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DVD/VCD/CD/MD 机集成电路实用数据与电路图宝典</w:t>
      </w:r>
    </w:p>
    <w:p>
      <w:r>
        <w:rPr>
          <w:rFonts w:ascii="宋体" w:hAnsi="宋体" w:eastAsia="宋体"/>
          <w:sz w:val="24"/>
        </w:rPr>
        <w:t>陈晓光，张开俊编著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DVD/VCD/CD/MD 机集成电路实用数据与电路图宝典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陈晓光，张开俊编著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本书出售、求购地址：https://www.jiaokey.com/book/detail/12165910.html</w:t>
      </w:r>
    </w:p>
    <w:p>
      <w:r>
        <w:t>更多相关图书推荐：https://www.jiaokey.com</w:t>
      </w:r>
    </w:p>
    <w:p>
      <w:r>
        <w:t>陈晓光，张开俊编著 其他作品：https://www.jiaokey.com/tag/陈晓光，张开俊编著.html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关键词搜索：https://www.jiaokey.com/tag/DVD/VCD/CD/MD 机集成电路实用数据与电路图宝典.html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