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  基于风险导向审计理念</w:t>
      </w:r>
    </w:p>
    <w:p>
      <w:r>
        <w:rPr>
          <w:rFonts w:ascii="宋体" w:hAnsi="宋体" w:eastAsia="宋体"/>
          <w:sz w:val="24"/>
        </w:rPr>
        <w:t>王生根编著（江苏经贸学院）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  基于风险导向审计理念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王生根编著（江苏经贸学院）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本书出售、求购地址：https://www.jiaokey.com/book/detail/12165884.html</w:t>
      </w:r>
    </w:p>
    <w:p>
      <w:r>
        <w:t>更多相关图书推荐：https://www.jiaokey.com</w:t>
      </w:r>
    </w:p>
    <w:p>
      <w:r>
        <w:t>王生根编著（江苏经贸学院） 其他作品：https://www.jiaokey.com/tag/王生根编著（江苏经贸学院）.html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关键词搜索：https://www.jiaokey.com/tag/审计实务  基于风险导向审计理念.html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