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清华—MIT20年  清华—MIT北京城市设计联合课程20年回顾及作品集</w:t>
      </w:r>
    </w:p>
    <w:p>
      <w:r>
        <w:rPr>
          <w:rFonts w:ascii="宋体" w:hAnsi="宋体" w:eastAsia="宋体"/>
          <w:sz w:val="24"/>
        </w:rPr>
        <w:t>张杰，单军，詹·凡波勒等主编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清华—MIT20年  清华—MIT北京城市设计联合课程20年回顾及作品集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张杰，单军，詹·凡波勒等主编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本书出售、求购地址：https://www.jiaokey.com/book/detail/12165874.html</w:t>
      </w:r>
    </w:p>
    <w:p>
      <w:r>
        <w:t>更多相关图书推荐：https://www.jiaokey.com</w:t>
      </w:r>
    </w:p>
    <w:p>
      <w:r>
        <w:t>张杰，单军，詹·凡波勒等主编 其他作品：https://www.jiaokey.com/tag/张杰，单军，詹·凡波勒等主编.html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关键词搜索：https://www.jiaokey.com/tag/清华—MIT20年  清华—MIT北京城市设计联合课程20年回顾及作品集.html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