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书名：外交官眼中的风光  罗田广摄影作品选</w:t>
      </w:r>
    </w:p>
    <w:p>
      <w:r>
        <w:t>作者：罗田&lt;font color=Red&gt;广&lt;/font&gt;摄</w:t>
      </w:r>
    </w:p>
    <w:p>
      <w:r>
        <w:t>出版社：福州:海风出版社,2008.12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外交官眼中的风光  罗田广摄影作品选 评论地址：https://www.jiaokey.com/book/detail/12165858.html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