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我手机  手机和它命名的时代</w:t>
      </w:r>
    </w:p>
    <w:p>
      <w:r>
        <w:rPr>
          <w:rFonts w:ascii="宋体" w:hAnsi="宋体" w:eastAsia="宋体"/>
          <w:sz w:val="24"/>
        </w:rPr>
        <w:t>晓白，朝西，曾帅著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我手机  手机和它命名的时代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晓白，朝西，曾帅著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本书出售、求购地址：https://www.jiaokey.com/book/detail/12165831.html</w:t>
      </w:r>
    </w:p>
    <w:p>
      <w:r>
        <w:t>更多相关图书推荐：https://www.jiaokey.com</w:t>
      </w:r>
    </w:p>
    <w:p>
      <w:r>
        <w:t>晓白，朝西，曾帅著 其他作品：https://www.jiaokey.com/tag/晓白，朝西，曾帅著.html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关键词搜索：https://www.jiaokey.com/tag/我手机  手机和它命名的时代.html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