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  小学版  2009年  第1辑  总第40辑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  小学版  2009年  第1辑  总第40辑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本书出售、求购地址：https://www.jiaokey.com/book/detail/12165822.html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关键词搜索：https://www.jiaokey.com/tag/创新作文  小学版  2009年  第1辑  总第40辑.html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