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四个新一代学习读本  下  中学生用</w:t>
      </w:r>
    </w:p>
    <w:p>
      <w:r>
        <w:rPr>
          <w:rFonts w:ascii="宋体" w:hAnsi="宋体" w:eastAsia="宋体"/>
          <w:sz w:val="24"/>
        </w:rPr>
        <w:t>朱习文，杨润叶主编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四个新一代学习读本  下  中学生用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朱习文，杨润叶主编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思想政治教育-中小学-教学参考资料---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本书出售、求购地址：https://www.jiaokey.com/book/detail/12165818.html</w:t>
      </w:r>
    </w:p>
    <w:p>
      <w:r>
        <w:t>更多相关图书推荐：https://www.jiaokey.com</w:t>
      </w:r>
    </w:p>
    <w:p>
      <w:r>
        <w:t>朱习文，杨润叶主编 其他作品：https://www.jiaokey.com/tag/朱习文，杨润叶主编.html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关键词搜索：https://www.jiaokey.com/tag/思想政治教育-中小学-教学参考资料---.html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