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四个新一代学习读本  上  小学生用</w:t>
      </w:r>
    </w:p>
    <w:p>
      <w:r>
        <w:rPr>
          <w:rFonts w:ascii="宋体" w:hAnsi="宋体" w:eastAsia="宋体"/>
          <w:sz w:val="24"/>
        </w:rPr>
        <w:t>肖卫华，吴桂玲主编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四个新一代学习读本  上  小学生用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肖卫华，吴桂玲主编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思想政治教育-中小学-教学参考资料---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本书出售、求购地址：https://www.jiaokey.com/book/detail/12165817.html</w:t>
      </w:r>
    </w:p>
    <w:p>
      <w:r>
        <w:t>更多相关图书推荐：https://www.jiaokey.com</w:t>
      </w:r>
    </w:p>
    <w:p>
      <w:r>
        <w:t>肖卫华，吴桂玲主编 其他作品：https://www.jiaokey.com/tag/肖卫华，吴桂玲主编.html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关键词搜索：https://www.jiaokey.com/tag/思想政治教育-中小学-教学参考资料---.html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