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只坏一点点  爱情何处过夜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只坏一点点  爱情何处过夜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本书出售、求购地址：https://www.jiaokey.com/book/detail/12165813.html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关键词搜索：https://www.jiaokey.com/tag/只坏一点点  爱情何处过夜.html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