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书名：别拿投资太当事  买房  炒房  供房必读</w:t>
      </w:r>
    </w:p>
    <w:p>
      <w:r>
        <w:t>作者：王宏新著</w:t>
      </w:r>
    </w:p>
    <w:p>
      <w:r>
        <w:t>出版社：北京：中国画报出版社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别拿投资太当事  买房  炒房  供房必读 评论地址：https://www.jiaokey.com/book/detail/12165806.html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