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书名：和谐完美家居  文化墙：简约风格</w:t>
      </w:r>
    </w:p>
    <w:p>
      <w:r>
        <w:t>作者：刘新乐主编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和谐完美家居  文化墙：简约风格 评论地址：https://www.jiaokey.com/book/detail/12165785.html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