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贵州省贵阳市青岩镇经济与社会发展调研报告</w:t>
      </w:r>
    </w:p>
    <w:p>
      <w:r>
        <w:rPr>
          <w:rFonts w:ascii="宋体" w:hAnsi="宋体" w:eastAsia="宋体"/>
          <w:sz w:val="24"/>
        </w:rPr>
        <w:t>吴延兵，刘霞辉，张平等著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贵州省贵阳市青岩镇经济与社会发展调研报告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吴延兵，刘霞辉，张平等著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本书出售、求购地址：https://www.jiaokey.com/book/detail/12165774.html</w:t>
      </w:r>
    </w:p>
    <w:p>
      <w:r>
        <w:t>更多相关图书推荐：https://www.jiaokey.com</w:t>
      </w:r>
    </w:p>
    <w:p>
      <w:r>
        <w:t>吴延兵，刘霞辉，张平等著 其他作品：https://www.jiaokey.com/tag/吴延兵，刘霞辉，张平等著.html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关键词搜索：https://www.jiaokey.com/tag/贵州省贵阳市青岩镇经济与社会发展调研报告.html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