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边界漂移的乡土 全球化语境下少数民族的生存智慧与文化突围</w:t>
      </w:r>
    </w:p>
    <w:p>
      <w:r>
        <w:rPr>
          <w:rFonts w:ascii="宋体" w:hAnsi="宋体" w:eastAsia="宋体"/>
          <w:sz w:val="24"/>
        </w:rPr>
        <w:t>戴庆中，王良范等著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边界漂移的乡土 全球化语境下少数民族的生存智慧与文化突围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戴庆中，王良范等著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本书出售、求购地址：https://www.jiaokey.com/book/detail/12165771.html</w:t>
      </w:r>
    </w:p>
    <w:p>
      <w:r>
        <w:t>更多相关图书推荐：https://www.jiaokey.com</w:t>
      </w:r>
    </w:p>
    <w:p>
      <w:r>
        <w:t>戴庆中，王良范等著 其他作品：https://www.jiaokey.com/tag/戴庆中，王良范等著.html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关键词搜索：https://www.jiaokey.com/tag/边界漂移的乡土 全球化语境下少数民族的生存智慧与文化突围.html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