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书名：时代空间  002  豪宅</w:t>
      </w:r>
    </w:p>
    <w:p>
      <w:r>
        <w:t>作者：香港科讯国际出版有限公司编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时代空间  002  豪宅 评论地址：https://www.jiaokey.com/book/detail/12165762.html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