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书名：健身健美操教程</w:t>
      </w:r>
    </w:p>
    <w:p>
      <w:r>
        <w:t>作者：张岚编著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健身健美操教程 评论地址：https://www.jiaokey.com/book/detail/12165721.html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