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富油凹陷精细地震勘探技术</w:t>
      </w:r>
    </w:p>
    <w:p>
      <w:r>
        <w:rPr>
          <w:rFonts w:ascii="宋体" w:hAnsi="宋体" w:eastAsia="宋体"/>
          <w:sz w:val="24"/>
        </w:rPr>
        <w:t>赵贤正，张玮，邓志文等编著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富油凹陷精细地震勘探技术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赵贤正，张玮，邓志文等编著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本书出售、求购地址：https://www.jiaokey.com/book/detail/12165708.html</w:t>
      </w:r>
    </w:p>
    <w:p>
      <w:r>
        <w:t>更多相关图书推荐：https://www.jiaokey.com</w:t>
      </w:r>
    </w:p>
    <w:p>
      <w:r>
        <w:t>赵贤正，张玮，邓志文等编著 其他作品：https://www.jiaokey.com/tag/赵贤正，张玮，邓志文等编著.html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关键词搜索：https://www.jiaokey.com/tag/富油凹陷精细地震勘探技术.html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