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促进科技创新与企业发展税收优惠政策与适用</w:t>
      </w:r>
    </w:p>
    <w:p>
      <w:r>
        <w:rPr>
          <w:rFonts w:ascii="宋体" w:hAnsi="宋体" w:eastAsia="宋体"/>
          <w:sz w:val="24"/>
        </w:rPr>
        <w:t>王九云，李凯英主编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促进科技创新与企业发展税收优惠政策与适用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王九云，李凯英主编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本书出售、求购地址：https://www.jiaokey.com/book/detail/12165656.html</w:t>
      </w:r>
    </w:p>
    <w:p>
      <w:r>
        <w:t>更多相关图书推荐：https://www.jiaokey.com</w:t>
      </w:r>
    </w:p>
    <w:p>
      <w:r>
        <w:t>王九云，李凯英主编 其他作品：https://www.jiaokey.com/tag/王九云，李凯英主编.html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关键词搜索：https://www.jiaokey.com/tag/促进科技创新与企业发展税收优惠政策与适用.html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