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第十一届联合国预防犯罪和刑事司法大会文献汇编  中英文对照</w:t>
      </w:r>
    </w:p>
    <w:p>
      <w:r>
        <w:rPr>
          <w:rFonts w:ascii="宋体" w:hAnsi="宋体" w:eastAsia="宋体"/>
          <w:sz w:val="24"/>
        </w:rPr>
        <w:t>赵秉志，杨诚，阴建峰编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第十一届联合国预防犯罪和刑事司法大会文献汇编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赵秉志，杨诚，阴建峰编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本书出售、求购地址：https://www.jiaokey.com/book/detail/12165653.html</w:t>
      </w:r>
    </w:p>
    <w:p>
      <w:r>
        <w:t>更多相关图书推荐：https://www.jiaokey.com</w:t>
      </w:r>
    </w:p>
    <w:p>
      <w:r>
        <w:t>赵秉志，杨诚，阴建峰编 其他作品：https://www.jiaokey.com/tag/赵秉志，杨诚，阴建峰编.html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关键词搜索：https://www.jiaokey.com/tag/第十一届联合国预防犯罪和刑事司法大会文献汇编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