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重型肝炎肝移植围手术期治疗学</w:t>
      </w:r>
    </w:p>
    <w:p>
      <w:r>
        <w:rPr>
          <w:rFonts w:ascii="宋体" w:hAnsi="宋体" w:eastAsia="宋体"/>
          <w:sz w:val="24"/>
        </w:rPr>
        <w:t>蔡常洁，陆敏强主编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重型肝炎肝移植围手术期治疗学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蔡常洁，陆敏强主编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本书出售、求购地址：https://www.jiaokey.com/book/detail/12165603.html</w:t>
      </w:r>
    </w:p>
    <w:p>
      <w:r>
        <w:t>更多相关图书推荐：https://www.jiaokey.com</w:t>
      </w:r>
    </w:p>
    <w:p>
      <w:r>
        <w:t>蔡常洁，陆敏强主编 其他作品：https://www.jiaokey.com/tag/蔡常洁，陆敏强主编.html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关键词搜索：https://www.jiaokey.com/tag/重型肝炎肝移植围手术期治疗学.html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