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书名：新时期高校大学生社会实践概论</w:t>
      </w:r>
    </w:p>
    <w:p>
      <w:r>
        <w:t>作者：王革主编</w:t>
      </w:r>
    </w:p>
    <w:p>
      <w:r>
        <w:t>出版社：咸阳：西北农林科技大学出版社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新时期高校大学生社会实践概论 评论地址：https://www.jiaokey.com/book/detail/12165568.html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