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书名：消失的美容秘籍</w:t>
      </w:r>
    </w:p>
    <w:p>
      <w:r>
        <w:t>作者：祁雅丽著</w:t>
      </w:r>
    </w:p>
    <w:p>
      <w:r>
        <w:t>出版社：北京：中国画报出版社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消失的美容秘籍 评论地址：https://www.jiaokey.com/book/detail/12165537.html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