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顺风顺水  花卉摆放与室内收藏参考手册</w:t>
      </w:r>
    </w:p>
    <w:p>
      <w:r>
        <w:rPr>
          <w:rFonts w:ascii="宋体" w:hAnsi="宋体" w:eastAsia="宋体"/>
          <w:sz w:val="24"/>
        </w:rPr>
        <w:t>谢海东编著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顺风顺水  花卉摆放与室内收藏参考手册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本书出售、求购地址：https://www.jiaokey.com/book/detail/12165535.html</w:t>
      </w:r>
    </w:p>
    <w:p>
      <w:r>
        <w:t>更多相关图书推荐：https://www.jiaokey.com</w:t>
      </w:r>
    </w:p>
    <w:p>
      <w:r>
        <w:t>谢海东编著 其他作品：https://www.jiaokey.com/tag/谢海东编著.html</w:t>
      </w:r>
    </w:p>
    <w:p>
      <w:r>
        <w:t>北京市：中国画报出版社 出版图书：https://www.jiaokey.com/tag/北京市：中国画报出版社.html</w:t>
      </w:r>
    </w:p>
    <w:p>
      <w:r>
        <w:t>关键词搜索：https://www.jiaokey.com/tag/顺风顺水  花卉摆放与室内收藏参考手册.html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