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书名：女性主宰的世界之做最好的自己  职场励志篇</w:t>
      </w:r>
    </w:p>
    <w:p>
      <w:r>
        <w:t>作者：姚玮洁编著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女性主宰的世界之做最好的自己  职场励志篇 评论地址：https://www.jiaokey.com/book/detail/12165516.html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