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书名：熟女单身日记  剩女深度8卦之极品生活</w:t>
      </w:r>
    </w:p>
    <w:p>
      <w:r>
        <w:t>作者：熊顿绘</w:t>
      </w:r>
    </w:p>
    <w:p>
      <w:r>
        <w:t>出版社：北京：中国画报出版社</w:t>
      </w:r>
    </w:p>
    <w:p>
      <w:r>
        <w:t>出版日期：2009.03</w:t>
      </w:r>
    </w:p>
    <w:p>
      <w:r>
        <w:t>总页数：182</w:t>
      </w:r>
    </w:p>
    <w:p>
      <w:r>
        <w:t>更多请访问教客网: www.jiaokey.com</w:t>
      </w:r>
    </w:p>
    <w:p>
      <w:r>
        <w:t>熟女单身日记  剩女深度8卦之极品生活 评论地址：https://www.jiaokey.com/book/detail/12165514.html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