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鹤止步·绿袖子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鹤止步·绿袖子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本书出售、求购地址：https://www.jiaokey.com/book/detail/12165507.html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关键词搜索：https://www.jiaokey.com/tag/鹤止步·绿袖子.html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