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中学化学课堂教学技能训练</w:t>
      </w:r>
    </w:p>
    <w:p>
      <w:r>
        <w:rPr>
          <w:rFonts w:ascii="宋体" w:hAnsi="宋体" w:eastAsia="宋体"/>
          <w:sz w:val="24"/>
        </w:rPr>
        <w:t>乌云，斯琴高娃编著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乌云，斯琴高娃编著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化学课-课堂教学-教学法-师范大学-教材-化学课-课堂教学-教学法-中学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本书出售、求购地址：https://www.jiaokey.com/book/detail/12165499.html</w:t>
      </w:r>
    </w:p>
    <w:p>
      <w:r>
        <w:t>更多相关图书推荐：https://www.jiaokey.com</w:t>
      </w:r>
    </w:p>
    <w:p>
      <w:r>
        <w:t>乌云，斯琴高娃编著 其他作品：https://www.jiaokey.com/tag/乌云，斯琴高娃编著.html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关键词搜索：https://www.jiaokey.com/tag/化学课-课堂教学-教学法-师范大学-教材-化学课-课堂教学-教学法-中学.html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