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图解经典  70  图解易经的智慧  上  经部  看得懂、学得会、用得上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图解经典  70  图解易经的智慧  上  经部  看得懂、学得会、用得上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本书出售、求购地址：https://www.jiaokey.com/book/detail/12165495.html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关键词搜索：https://www.jiaokey.com/tag/图解经典  70  图解易经的智慧  上  经部  看得懂、学得会、用得上.html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