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  上</w:t>
      </w:r>
    </w:p>
    <w:p>
      <w:r>
        <w:t>作者：（英）大卫·休谟著</w:t>
      </w:r>
    </w:p>
    <w:p>
      <w:r>
        <w:t>出版社：西安：陕西师范大学出版社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人性论  上 评论地址：https://www.jiaokey.com/book/detail/12165487.html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