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书名：女性化的写作姿态  萧红论</w:t>
      </w:r>
    </w:p>
    <w:p>
      <w:r>
        <w:t>作者：李大为著</w:t>
      </w:r>
    </w:p>
    <w:p>
      <w:r>
        <w:t>出版社：长春：吉林大学出版社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女性化的写作姿态  萧红论 评论地址：https://www.jiaokey.com/book/detail/12165482.html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