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失地农民权益保障研究  以发展吉林玉米经济为例</w:t>
      </w:r>
    </w:p>
    <w:p>
      <w:r>
        <w:rPr>
          <w:rFonts w:ascii="宋体" w:hAnsi="宋体" w:eastAsia="宋体"/>
          <w:sz w:val="24"/>
        </w:rPr>
        <w:t>李光宇，金兆怀，杨晶著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失地农民权益保障研究  以发展吉林玉米经济为例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李光宇，金兆怀，杨晶著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本书出售、求购地址：https://www.jiaokey.com/book/detail/12165468.html</w:t>
      </w:r>
    </w:p>
    <w:p>
      <w:r>
        <w:t>更多相关图书推荐：https://www.jiaokey.com</w:t>
      </w:r>
    </w:p>
    <w:p>
      <w:r>
        <w:t>李光宇，金兆怀，杨晶著 其他作品：https://www.jiaokey.com/tag/李光宇，金兆怀，杨晶著.html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关键词搜索：https://www.jiaokey.com/tag/失地农民权益保障研究  以发展吉林玉米经济为例.html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