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吉林省医院等级评价（审）标准与指导手册</w:t>
      </w:r>
    </w:p>
    <w:p>
      <w:r>
        <w:rPr>
          <w:rFonts w:ascii="宋体" w:hAnsi="宋体" w:eastAsia="宋体"/>
          <w:sz w:val="24"/>
        </w:rPr>
        <w:t>郭齐祥，马书明主编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吉林省医院等级评价（审）标准与指导手册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郭齐祥，马书明主编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本书出售、求购地址：https://www.jiaokey.com/book/detail/12165448.html</w:t>
      </w:r>
    </w:p>
    <w:p>
      <w:r>
        <w:t>更多相关图书推荐：https://www.jiaokey.com</w:t>
      </w:r>
    </w:p>
    <w:p>
      <w:r>
        <w:t>郭齐祥，马书明主编 其他作品：https://www.jiaokey.com/tag/郭齐祥，马书明主编.html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关键词搜索：https://www.jiaokey.com/tag/吉林省医院等级评价（审）标准与指导手册.html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