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书名：最美绕指柔丛书  1  我爱情人线</w:t>
      </w:r>
    </w:p>
    <w:p>
      <w:r>
        <w:t>作者：她品编著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最美绕指柔丛书  1  我爱情人线 评论地址：https://www.jiaokey.com/book/detail/12165447.html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