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作者：邓长青，吴芮凌，彭德忠主编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总页数：205</w:t>
      </w:r>
    </w:p>
    <w:p>
      <w:r>
        <w:t>更多请访问教客网: www.jiaokey.com</w:t>
      </w:r>
    </w:p>
    <w:p>
      <w:r>
        <w:t>大学生就业指导 评论地址：https://www.jiaokey.com/book/detail/12165434.html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