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王正公论肺病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王正公论肺病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本书出售、求购地址：https://www.jiaokey.com/book/detail/12165427.html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关键词搜索：https://www.jiaokey.com/tag/王正公论肺病.html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