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书名：罗元恺论妇科</w:t>
      </w:r>
    </w:p>
    <w:p>
      <w:r>
        <w:t>作者：朱世增主编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罗元恺论妇科 评论地址：https://www.jiaokey.com/book/detail/12165414.html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