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身体经络使用手册  余氏经络锻炼法</w:t>
      </w:r>
    </w:p>
    <w:p>
      <w:r>
        <w:rPr>
          <w:rFonts w:ascii="宋体" w:hAnsi="宋体" w:eastAsia="宋体"/>
          <w:sz w:val="24"/>
        </w:rPr>
        <w:t>余茂基编著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2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2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身体经络使用手册  余氏经络锻炼法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本书出售、求购地址：https://www.jiaokey.com/book/detail/12165393.html</w:t>
      </w:r>
    </w:p>
    <w:p>
      <w:r>
        <w:t>更多相关图书推荐：https://www.jiaokey.com</w:t>
      </w:r>
    </w:p>
    <w:p>
      <w:r>
        <w:t>余茂基编著 其他作品：https://www.jiaokey.com/tag/余茂基编著.html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关键词搜索：https://www.jiaokey.com/tag/穴位疗法-手册.html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