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书名：新编护士必读</w:t>
      </w:r>
    </w:p>
    <w:p>
      <w:r>
        <w:t>作者：苏兰若，李丹主编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新编护士必读 评论地址：https://www.jiaokey.com/book/detail/12165386.html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