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书名：简易家庭面包制作</w:t>
      </w:r>
    </w:p>
    <w:p>
      <w:r>
        <w:t>作者：王志雄，游纯雄编著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简易家庭面包制作 评论地址：https://www.jiaokey.com/book/detail/12165377.html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