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让肠道变得更加干净：健康来自肠道</w:t>
      </w:r>
    </w:p>
    <w:p>
      <w:r>
        <w:rPr>
          <w:rFonts w:ascii="宋体" w:hAnsi="宋体" w:eastAsia="宋体"/>
          <w:sz w:val="24"/>
        </w:rPr>
        <w:t>（日）金子实里著；唐丽娥，张军译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让肠道变得更加干净：健康来自肠道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（日）金子实里著；唐丽娥，张军译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本书出售、求购地址：https://www.jiaokey.com/book/detail/12165376.html</w:t>
      </w:r>
    </w:p>
    <w:p>
      <w:r>
        <w:t>更多相关图书推荐：https://www.jiaokey.com</w:t>
      </w:r>
    </w:p>
    <w:p>
      <w:r>
        <w:t>（日）金子实里著；唐丽娥，张军译 其他作品：https://www.jiaokey.com/tag/（日）金子实里著；唐丽娥，张军译.html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关键词搜索：https://www.jiaokey.com/tag/让肠道变得更加干净：健康来自肠道.html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