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书名：全新解读妊娠高血压疾病</w:t>
      </w:r>
    </w:p>
    <w:p>
      <w:r>
        <w:t>作者：沈雁萍著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总页数：165</w:t>
      </w:r>
    </w:p>
    <w:p>
      <w:r>
        <w:t>更多请访问教客网: www.jiaokey.com</w:t>
      </w:r>
    </w:p>
    <w:p>
      <w:r>
        <w:t>全新解读妊娠高血压疾病 评论地址：https://www.jiaokey.com/book/detail/12165366.html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