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穿心莲内酯超临界CO2萃取结晶研究</w:t>
      </w:r>
    </w:p>
    <w:p>
      <w:r>
        <w:rPr>
          <w:rFonts w:ascii="宋体" w:hAnsi="宋体" w:eastAsia="宋体"/>
          <w:sz w:val="24"/>
        </w:rPr>
        <w:t>张文成著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穿心莲内酯超临界CO2萃取结晶研究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穿心莲-内酯-超临界流动-二氧化碳-萃取-结晶-研究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本书出售、求购地址：https://www.jiaokey.com/book/detail/12165331.html</w:t>
      </w:r>
    </w:p>
    <w:p>
      <w:r>
        <w:t>更多相关图书推荐：https://www.jiaokey.com</w:t>
      </w:r>
    </w:p>
    <w:p>
      <w:r>
        <w:t>张文成著 其他作品：https://www.jiaokey.com/tag/张文成著.html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关键词搜索：https://www.jiaokey.com/tag/穿心莲-内酯-超临界流动-二氧化碳-萃取-结晶-研究.html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