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 2760-2007《食品添加剂使用卫生标准》应用指南</w:t>
      </w:r>
    </w:p>
    <w:p>
      <w:r>
        <w:rPr>
          <w:rFonts w:ascii="宋体" w:hAnsi="宋体" w:eastAsia="宋体"/>
          <w:sz w:val="24"/>
        </w:rPr>
        <w:t>卫生部卫生标准委员会编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 2760-2007《食品添加剂使用卫生标准》应用指南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本书出售、求购地址：https://www.jiaokey.com/book/detail/12165315.html</w:t>
      </w:r>
    </w:p>
    <w:p>
      <w:r>
        <w:t>更多相关图书推荐：https://www.jiaokey.com</w:t>
      </w:r>
    </w:p>
    <w:p>
      <w:r>
        <w:t>卫生部卫生标准委员会编 其他作品：https://www.jiaokey.com/tag/卫生部卫生标准委员会编.html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 2760-2007《食品添加剂使用卫生标准》应用指南.html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