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化工热力学</w:t>
      </w:r>
    </w:p>
    <w:p>
      <w:r>
        <w:rPr>
          <w:rFonts w:ascii="宋体" w:hAnsi="宋体" w:eastAsia="宋体"/>
          <w:sz w:val="24"/>
        </w:rPr>
        <w:t>冯新，宣爱国，周彩荣，田永淑，龙小柱编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冯新，宣爱国，周彩荣，田永淑，龙小柱编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本书出售、求购地址：https://www.jiaokey.com/book/detail/12165292.html</w:t>
      </w:r>
    </w:p>
    <w:p>
      <w:r>
        <w:t>更多相关图书推荐：https://www.jiaokey.com</w:t>
      </w:r>
    </w:p>
    <w:p>
      <w:r>
        <w:t>冯新，宣爱国，周彩荣，田永淑，龙小柱编 其他作品：https://www.jiaokey.com/tag/冯新，宣爱国，周彩荣，田永淑，龙小柱编.html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