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面向对象设计原理与模式  Java版</w:t>
      </w:r>
    </w:p>
    <w:p>
      <w:r>
        <w:rPr>
          <w:rFonts w:ascii="宋体" w:hAnsi="宋体" w:eastAsia="宋体"/>
          <w:sz w:val="24"/>
        </w:rPr>
        <w:t>（美）斯科瑞著；腾灵灵，仲婷译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面向对象设计原理与模式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（美）斯科瑞著；腾灵灵，仲婷译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本书出售、求购地址：https://www.jiaokey.com/book/detail/12165270.html</w:t>
      </w:r>
    </w:p>
    <w:p>
      <w:r>
        <w:t>更多相关图书推荐：https://www.jiaokey.com</w:t>
      </w:r>
    </w:p>
    <w:p>
      <w:r>
        <w:t>（美）斯科瑞著；腾灵灵，仲婷译 其他作品：https://www.jiaokey.com/tag/（美）斯科瑞著；腾灵灵，仲婷译.html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关键词搜索：https://www.jiaokey.com/tag/面向对象设计原理与模式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