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书名：数控铁削项目教程</w:t>
      </w:r>
    </w:p>
    <w:p>
      <w:r>
        <w:t>作者：邵长文，田坤英主编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数控铁削项目教程 评论地址：https://www.jiaokey.com/book/detail/12165248.html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