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报关员执业资格考试名家答疑宝典</w:t>
      </w:r>
    </w:p>
    <w:p>
      <w:r>
        <w:rPr>
          <w:rFonts w:ascii="宋体" w:hAnsi="宋体" w:eastAsia="宋体"/>
          <w:sz w:val="24"/>
        </w:rPr>
        <w:t>覃珍珍主编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报关员执业资格考试名家答疑宝典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进出口贸易-海关手续-中国-工作人员-资格考核-自学参考资料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本书出售、求购地址：https://www.jiaokey.com/book/detail/12165247.html</w:t>
      </w:r>
    </w:p>
    <w:p>
      <w:r>
        <w:t>更多相关图书推荐：https://www.jiaokey.com</w:t>
      </w:r>
    </w:p>
    <w:p>
      <w:r>
        <w:t>覃珍珍主编 其他作品：https://www.jiaokey.com/tag/覃珍珍主编.html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关键词搜索：https://www.jiaokey.com/tag/进出口贸易-海关手续-中国-工作人员-资格考核-自学参考资料.html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