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书名：汽车拆装与维护：下册</w:t>
      </w:r>
    </w:p>
    <w:p>
      <w:r>
        <w:t>作者：齐峰编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汽车拆装与维护：下册 评论地址：https://www.jiaokey.com/book/detail/12165239.html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