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书名：移动通信原理与设备</w:t>
      </w:r>
    </w:p>
    <w:p>
      <w:r>
        <w:t>作者：李媛主编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移动通信原理与设备 评论地址：https://www.jiaokey.com/book/detail/12165155.html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