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ME手机游戏开发从入门到精通</w:t>
      </w:r>
    </w:p>
    <w:p>
      <w:r>
        <w:rPr>
          <w:rFonts w:ascii="宋体" w:hAnsi="宋体" w:eastAsia="宋体"/>
          <w:sz w:val="24"/>
        </w:rPr>
        <w:t>戴丽萍，李磊，许永辉等编著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ME手机游戏开发从入门到精通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戴丽萍，李磊，许永辉等编著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本书出售、求购地址：https://www.jiaokey.com/book/detail/12165113.html</w:t>
      </w:r>
    </w:p>
    <w:p>
      <w:r>
        <w:t>更多相关图书推荐：https://www.jiaokey.com</w:t>
      </w:r>
    </w:p>
    <w:p>
      <w:r>
        <w:t>戴丽萍，李磊，许永辉等编著 其他作品：https://www.jiaokey.com/tag/戴丽萍，李磊，许永辉等编著.html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关键词搜索：https://www.jiaokey.com/tag/Java ME手机游戏开发从入门到精通.html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