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书名：机械制造实验教程</w:t>
      </w:r>
    </w:p>
    <w:p>
      <w:r>
        <w:t>作者：孔建益，熊禾根，邹光明主编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总页数：89</w:t>
      </w:r>
    </w:p>
    <w:p>
      <w:r>
        <w:t>更多请访问教客网: www.jiaokey.com</w:t>
      </w:r>
    </w:p>
    <w:p>
      <w:r>
        <w:t>机械制造实验教程 评论地址：https://www.jiaokey.com/book/detail/12165091.html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